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CS2 FOR PHOTOGRAPHERS</w:t>
      </w:r>
    </w:p>
    <w:p>
      <w:r>
        <w:rPr>
          <w:rFonts w:ascii="宋体" w:hAnsi="宋体" w:eastAsia="宋体"/>
          <w:sz w:val="24"/>
        </w:rPr>
        <w:t>MARTIN EVENING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CS2 FOR PHOTOGRAPHERS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EVENING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本书出售、求购地址：https://www.jiaokey.com/book/detail/40914762.html</w:t>
      </w:r>
    </w:p>
    <w:p>
      <w:r>
        <w:t>更多相关图书推荐：https://www.jiaokey.com</w:t>
      </w:r>
    </w:p>
    <w:p>
      <w:r>
        <w:t>MARTIN EVENING 其他作品：https://www.jiaokey.com/tag/MARTIN EVENING.html</w:t>
      </w:r>
    </w:p>
    <w:p>
      <w:r>
        <w:t>COPYRIGHT 出版图书：https://www.jiaokey.com/tag/COPYRIGHT.html</w:t>
      </w:r>
    </w:p>
    <w:p>
      <w:r>
        <w:t>关键词搜索：https://www.jiaokey.com/tag/ADOBE PHOTOSHOP CS2 FOR PHOTOGRAPHERS.html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