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MARCHE ECOSSAISE (THE EARL OF ROSS MARCH) TRANSCRIBED BY GRAHAM SHEEN OP.29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MARCHE ECOSSAISE (THE EARL OF ROSS MARCH) TRANSCRIBED BY GRAHAM SHEEN OP.29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本书出售、求购地址：https://www.jiaokey.com/book/detail/40914717.html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关键词搜索：https://www.jiaokey.com/tag/MARCHE ECOSSAISE (THE EARL OF ROSS MARCH) TRANSCRIBED BY GRAHAM SHEEN OP.29.html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