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JINGLE BELLS ARRANGED FOR HIGH VOICE AND ORCHESTRA BY STEVE COHEN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JINGLE BELLS ARRANGED FOR HIGH VOICE AND ORCHESTRA BY STEVE COHEN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本书出售、求购地址：https://www.jiaokey.com/book/detail/40914707.html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关键词搜索：https://www.jiaokey.com/tag/JINGLE BELLS ARRANGED FOR HIGH VOICE AND ORCHESTRA BY STEVE COHEN.html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