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SIX EPIGRAPHES ANTIQUES TRANSCRIBED BY GRAHAM SHEEN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SIX EPIGRAPHES ANTIQUES TRANSCRIBED BY GRAHAM SHEEN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本书出售、求购地址：https://www.jiaokey.com/book/detail/40914698.html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关键词搜索：https://www.jiaokey.com/tag/SIX EPIGRAPHES ANTIQUES TRANSCRIBED BY GRAHAM SHEEN.html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