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WISH YOU A MERRY CHRISTMAS ARRANGED AND ORCHESTRATED BY ARTHUR HARRIS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WISH YOU A MERRY CHRISTMAS ARRANGED AND ORCHESTRATED BY ARTHUR HARRIS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本书出售、求购地址：https://www.jiaokey.com/book/detail/40914691.html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关键词搜索：https://www.jiaokey.com/tag/WE WISH YOU A MERRY CHRISTMAS ARRANGED AND ORCHESTRATED BY ARTHUR HARRIS.html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