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ANDALUCIA ARRANGED BY MORTON GOULD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ANDALUCIA ARRANGED BY MORTON GOULD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关键词搜索：https://www.jiaokey.com/tag/ANDALUCIA ARRANGED BY MORTON GOULD.html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