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TANGO LULLABY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TANGO LULLABY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本书出售、求购地址：https://www.jiaokey.com/book/detail/40914680.html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关键词搜索：https://www.jiaokey.com/tag/TANGO LULLABY.html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