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COMPARSA (CARNIVAL PROCESSION) FROM “DANZAS AFRO-CUBANAS” SUITE A SPECIAL ARRGANEMENT BY MORTON GOULD PIANO CONDUCTOR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COMPARSA (CARNIVAL PROCESSION) FROM “DANZAS AFRO-CUBANAS” SUITE A SPECIAL ARRGANEMENT BY MORTON GOULD PIANO CONDUCTOR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本书出售、求购地址：https://www.jiaokey.com/book/detail/40914676.html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关键词搜索：https://www.jiaokey.com/tag/LA COMPARSA (CARNIVAL PROCESSION) FROM “DANZAS AFRO-CUBANAS” SUITE A SPECIAL ARRGANEMENT BY MORTON GOULD PIANO CONDUCTOR.html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