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FANCIULLA DEL WEST (THE GIRL OF THE GOLDEN WEST) OPERA COMPLETA PER CANTO E PIANOFORTE VOCAL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FANCIULLA DEL WEST (THE GIRL OF THE GOLDEN WEST) OPERA COMPLETA PER CANTO E PIANOFORTE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本书出售、求购地址：https://www.jiaokey.com/book/detail/40914667.html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关键词搜索：https://www.jiaokey.com/tag/LA FANCIULLA DEL WEST (THE GIRL OF THE GOLDEN WEST) OPERA COMPLETA PER CANTO E PIANOFORTE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