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MANKIND CULTURAL AND SCIENTIFIC DEVELOPMENT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MANKIND CULTURAL AND SCIENTIFIC DEVELOPMENT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本书出售、求购地址：https://www.jiaokey.com/book/detail/40914584.html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关键词搜索：https://www.jiaokey.com/tag/HISTORY OF MANKIND CULTURAL AND SCIENTIFIC DEVELOPMENT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