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GALEN THREE TREATISES ON THE NATURE OF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GALEN THREE TREATISES ON THE NATURE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本书出售、求购地址：https://www.jiaokey.com/book/detail/40914539.html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关键词搜索：https://www.jiaokey.com/tag/GALEN THREE TREATISES ON THE NATURE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