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本书出售、求购地址：https://www.jiaokey.com/book/detail/40914506.html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关键词搜索：https://www.jiaokey.com/tag/PHOTOGRAPHIC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