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ROBERT BRUSTEIN IETTERS TO A YOUNG ACTOR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ROBERT BRUSTEIN IETTERS TO A YOUNG ACTOR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本书出售、求购地址：https://www.jiaokey.com/book/detail/40914492.html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关键词搜索：https://www.jiaokey.com/tag/ROBERT BRUSTEIN IETTERS TO A YOUNG ACTOR.html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