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FROM THE PAST PRIMARY SOURCES IN WESTERN CIVILIZATIONS VOLUME 1</w:t>
      </w:r>
    </w:p>
    <w:p>
      <w:r>
        <w:rPr>
          <w:rFonts w:ascii="宋体" w:hAnsi="宋体" w:eastAsia="宋体"/>
          <w:sz w:val="24"/>
        </w:rPr>
        <w:t>JAMES M.BROPHY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FROM THE PAST PRIMARY SOURCES IN WESTERN CIVILIZATIONS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M.BROPHY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本书出售、求购地址：https://www.jiaokey.com/book/detail/40914473.html</w:t>
      </w:r>
    </w:p>
    <w:p>
      <w:r>
        <w:t>更多相关图书推荐：https://www.jiaokey.com</w:t>
      </w:r>
    </w:p>
    <w:p>
      <w:r>
        <w:t>JAMES M.BROPHY 其他作品：https://www.jiaokey.com/tag/JAMES M.BROPHY.html</w:t>
      </w:r>
    </w:p>
    <w:p>
      <w:r>
        <w:t>COPYRIGHT 出版图书：https://www.jiaokey.com/tag/COPYRIGHT.html</w:t>
      </w:r>
    </w:p>
    <w:p>
      <w:r>
        <w:t>关键词搜索：https://www.jiaokey.com/tag/PERSPECTIVES FROM THE PAST PRIMARY SOURCES IN WESTERN CIVILIZATIONS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