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ABSTRACTION AND PROBLEM SOLVING WITH JAVA WALLS AND MIRRORS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ABSTRACTION AND PROBLEM SOLVING WITH JAVA WALLS AND MIRRORS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关键词搜索：https://www.jiaokey.com/tag/DATA ABSTRACTION AND PROBLEM SOLVING WITH JAVA WALLS AND MIRRORS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