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AREOPAGITICA AND OF EDUCATION MILTON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AREOPAGITICA AND OF EDUCATION 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本书出售、求购地址：https://www.jiaokey.com/book/detail/40914463.html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关键词搜索：https://www.jiaokey.com/tag/AREOPAGITICA AND OF EDUCATION 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