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MYSTERIES OF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MYSTERIES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本书出售、求购地址：https://www.jiaokey.com/book/detail/40914444.html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关键词搜索：https://www.jiaokey.com/tag/GREAT MYSTERIES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