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370 MODIFIED BRANCHING PROGRAMS AND THEIR COMPUTATIONAL POWER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370 MODIFIED BRANCHING PROGRAMS AND THEIR COMPUTATIONAL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本书出售、求购地址：https://www.jiaokey.com/book/detail/40914430.html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SPRINGER-VERLAG 出版图书：https://www.jiaokey.com/tag/SPRINGER-VERLAG.html</w:t>
      </w:r>
    </w:p>
    <w:p>
      <w:r>
        <w:t>关键词搜索：https://www.jiaokey.com/tag/370 MODIFIED BRANCHING PROGRAMS AND THEIR COMPUTATIONAL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