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RESEARCH SKILLS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RESEARCH SKILLS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本书出售、求购地址：https://www.jiaokey.com/book/detail/40914417.html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关键词搜索：https://www.jiaokey.com/tag/LIBRARY RESEARCH SKILLS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