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GIOVANNI KLAVIERAUSZUG/VOCAL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GIOVANNI KLAVIERAUSZUG/VOCAL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本书出售、求购地址：https://www.jiaokey.com/book/detail/40914384.html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关键词搜索：https://www.jiaokey.com/tag/DON GIOVANNI KLAVIERAUSZUG/VOCAL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