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GRODEK FUR BARITON UND ACHT INSTRUMENTE AUF EIN GEDICHT VON GEORG TRAKL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GRODEK FUR BARITON UND ACHT INSTRUMENTE AUF EIN GEDICHT VON GEORG TRAKL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本书出售、求购地址：https://www.jiaokey.com/book/detail/40914363.html</w:t>
      </w:r>
    </w:p>
    <w:p>
      <w:r>
        <w:t>更多相关图书推荐：https://www.jiaokey.com</w:t>
      </w:r>
    </w:p>
    <w:p>
      <w:r>
        <w:t>BARENREITER 出版图书：https://www.jiaokey.com/tag/BARENREITER.html</w:t>
      </w:r>
    </w:p>
    <w:p>
      <w:r>
        <w:t>关键词搜索：https://www.jiaokey.com/tag/GRODEK FUR BARITON UND ACHT INSTRUMENTE AUF EIN GEDICHT VON GEORG TRAKL.html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