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EPITAPHE POUR QUATRE FLUTES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EPITAPHE POUR QUATRE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关键词搜索：https://www.jiaokey.com/tag/EPITAPHE POUR QUATRE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