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AVE MARIA FUR 8 STIMMEN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AVE MARIA FUR 8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本书出售、求购地址：https://www.jiaokey.com/book/detail/40914355.html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关键词搜索：https://www.jiaokey.com/tag/AVE MARIA FUR 8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