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DREIZEHN LIEDER FUR MITTLERE STIMME UND KLAVIER NACH POSTKARTEN VON JUREK BECKER AN SEINEN SOHN JONATHAN</w:t>
      </w:r>
    </w:p>
    <w:p>
      <w:r>
        <w:rPr>
          <w:rFonts w:ascii="宋体" w:hAnsi="宋体" w:eastAsia="宋体"/>
          <w:sz w:val="24"/>
        </w:rPr>
        <w:t>MIROSLAV SRNKA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DREIZEHN LIEDER FUR MITTLERE STIMME UND KLAVIER NACH POSTKARTEN VON JUREK BECKER AN SEINEN SOHN JONATHAN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SRNKA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本书出售、求购地址：https://www.jiaokey.com/book/detail/40914349.html</w:t>
      </w:r>
    </w:p>
    <w:p>
      <w:r>
        <w:t>更多相关图书推荐：https://www.jiaokey.com</w:t>
      </w:r>
    </w:p>
    <w:p>
      <w:r>
        <w:t>MIROSLAV SRNKA 其他作品：https://www.jiaokey.com/tag/MIROSLAV SRNKA.html</w:t>
      </w:r>
    </w:p>
    <w:p>
      <w:r>
        <w:t>BARENREITER 出版图书：https://www.jiaokey.com/tag/BARENREITER.html</w:t>
      </w:r>
    </w:p>
    <w:p>
      <w:r>
        <w:t>关键词搜索：https://www.jiaokey.com/tag/DREIZEHN LIEDER FUR MITTLERE STIMME UND KLAVIER NACH POSTKARTEN VON JUREK BECKER AN SEINEN SOHN JONATHAN.html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