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SILLABARIO DELLE PRIMULE PER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SILLABARIO DELLE PRIMULE PER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本书出售、求购地址：https://www.jiaokey.com/book/detail/40914343.html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关键词搜索：https://www.jiaokey.com/tag/SILLABARIO DELLE PRIMULE PER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