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VIRTUOZNI ETUDY PRO FAGOT VIRTUOSE ETUDEN FUR FAGOTT VIRTUOSO ETUDES FOR BASSON</w:t>
      </w:r>
    </w:p>
    <w:p>
      <w:r>
        <w:rPr>
          <w:rFonts w:ascii="宋体" w:hAnsi="宋体" w:eastAsia="宋体"/>
          <w:sz w:val="24"/>
        </w:rPr>
        <w:t>KAREL PIVONKA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VIRTUOZNI ETUDY PRO FAGOT VIRTUOSE ETUDEN FUR FAGOTT VIRTUOSO ETUDES FOR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PIVONKA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本书出售、求购地址：https://www.jiaokey.com/book/detail/40914338.html</w:t>
      </w:r>
    </w:p>
    <w:p>
      <w:r>
        <w:t>更多相关图书推荐：https://www.jiaokey.com</w:t>
      </w:r>
    </w:p>
    <w:p>
      <w:r>
        <w:t>KAREL PIVONKA 其他作品：https://www.jiaokey.com/tag/KAREL PIVONKA.html</w:t>
      </w:r>
    </w:p>
    <w:p>
      <w:r>
        <w:t>BARENREITER 出版图书：https://www.jiaokey.com/tag/BARENREITER.html</w:t>
      </w:r>
    </w:p>
    <w:p>
      <w:r>
        <w:t>关键词搜索：https://www.jiaokey.com/tag/VIRTUOZNI ETUDY PRO FAGOT VIRTUOSE ETUDEN FUR FAGOTT VIRTUOSO ETUDES FOR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