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CUP FUR DREI BLASER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CUP FUR DREI BLASER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本书出售、求购地址：https://www.jiaokey.com/book/detail/40914336.html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关键词搜索：https://www.jiaokey.com/tag/CUP FUR DREI BLASER.html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