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CAPRICEN FUR ZWEI SPIELER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CAPRICEN FUR ZWEI SPIELER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关键词搜索：https://www.jiaokey.com/tag/SIEBEN CAPRICEN FUR ZWEI SPIELER.html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