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JAUCHZET GOTT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JAUCHZET GOTT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本书出售、求购地址：https://www.jiaokey.com/book/detail/40914326.html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关键词搜索：https://www.jiaokey.com/tag/JAUCHZET GOTT.html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