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PSALM 13 FUR CHOR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PSALM 13 FUR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本书出售、求购地址：https://www.jiaokey.com/book/detail/40914325.html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关键词搜索：https://www.jiaokey.com/tag/PSALM 13 FUR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