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WEIHNACHTSLIED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WEIHNACHTSLIED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关键词搜索：https://www.jiaokey.com/tag/WEIHNACHTSLIED.html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