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YOUR COLLEGE EXPERIENCE STRATEGIES FOR SUCCESS CONCISE SEVENTH EDITION</w:t>
      </w:r>
    </w:p>
    <w:p>
      <w:r>
        <w:rPr>
          <w:rFonts w:ascii="宋体" w:hAnsi="宋体" w:eastAsia="宋体"/>
          <w:sz w:val="24"/>
        </w:rPr>
        <w:t>JOHN N.GARDNER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YOUR COLLEGE EXPERIENCE STRATEGIES FOR SUCCESS CONCISE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N.GARDNER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本书出售、求购地址：https://www.jiaokey.com/book/detail/40914139.html</w:t>
      </w:r>
    </w:p>
    <w:p>
      <w:r>
        <w:t>更多相关图书推荐：https://www.jiaokey.com</w:t>
      </w:r>
    </w:p>
    <w:p>
      <w:r>
        <w:t>JOHN N.GARDNER 其他作品：https://www.jiaokey.com/tag/JOHN N.GARDNER.html</w:t>
      </w:r>
    </w:p>
    <w:p>
      <w:r>
        <w:t>关键词搜索：https://www.jiaokey.com/tag/YOUR COLLEGE EXPERIENCE STRATEGIES FOR SUCCESS CONCISE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