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SOCIETY OF ARCHITECTURAL HISTORIANS VOLUME 64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SOCIETY OF ARCHITECTURAL HISTORIANS VOLUME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本书出售、求购地址：https://www.jiaokey.com/book/detail/40914090.html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关键词搜索：https://www.jiaokey.com/tag/JOURNAL OF THE SOCIETY OF ARCHITECTURAL HISTORIANS VOLUME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