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SCHOOL DICTIONARY WITH PRONUNCIATION AND SPELLING GUIDES INTERNATIONAL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SCHOOL DICTIONARY WITH PRONUNCIATION AND SPELLING GUIDES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本书出售、求购地址：https://www.jiaokey.com/book/detail/40914022.html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关键词搜索：https://www.jiaokey.com/tag/COLLINS SCHOOL DICTIONARY WITH PRONUNCIATION AND SPELLING GUIDES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