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DOGGED PURSUIT HOW A RESCUE DOG RESCUED ME</w:t>
      </w:r>
    </w:p>
    <w:p>
      <w:r>
        <w:rPr>
          <w:rFonts w:ascii="宋体" w:hAnsi="宋体" w:eastAsia="宋体"/>
          <w:sz w:val="24"/>
        </w:rPr>
        <w:t>ROBERT RODI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DOGGED PURSUIT HOW A RESCUE DOG RESCUED 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RODI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本书出售、求购地址：https://www.jiaokey.com/book/detail/40914020.html</w:t>
      </w:r>
    </w:p>
    <w:p>
      <w:r>
        <w:t>更多相关图书推荐：https://www.jiaokey.com</w:t>
      </w:r>
    </w:p>
    <w:p>
      <w:r>
        <w:t>ROBERT RODI 其他作品：https://www.jiaokey.com/tag/ROBERT RODI.html</w:t>
      </w:r>
    </w:p>
    <w:p>
      <w:r>
        <w:t>A PLUME BOOK 出版图书：https://www.jiaokey.com/tag/A PLUME BOOK.html</w:t>
      </w:r>
    </w:p>
    <w:p>
      <w:r>
        <w:t>关键词搜索：https://www.jiaokey.com/tag/DOGGED PURSUIT HOW A RESCUE DOG RESCUED 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