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RIGGED THE TRUE STORY OF AN IVY LEAGUE KID WHO CHANGED THE WORLD OF OIL</w:t>
      </w:r>
    </w:p>
    <w:p>
      <w:r>
        <w:rPr>
          <w:rFonts w:ascii="宋体" w:hAnsi="宋体" w:eastAsia="宋体"/>
          <w:sz w:val="24"/>
        </w:rPr>
        <w:t>BEN MEZRICH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RIGGED THE TRUE STORY OF AN IVY LEAGUE KID WHO CHANGED THE WORLD OF OIL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 MEZRICH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LUXE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本书出售、求购地址：https://www.jiaokey.com/book/detail/40913991.html</w:t>
      </w:r>
    </w:p>
    <w:p>
      <w:r>
        <w:t>更多相关图书推荐：https://www.jiaokey.com</w:t>
      </w:r>
    </w:p>
    <w:p>
      <w:r>
        <w:t>BEN MEZRICH 其他作品：https://www.jiaokey.com/tag/BEN MEZRICH.html</w:t>
      </w:r>
    </w:p>
    <w:p>
      <w:r>
        <w:t>HARPER LUXE 出版图书：https://www.jiaokey.com/tag/HARPER LUXE.html</w:t>
      </w:r>
    </w:p>
    <w:p>
      <w:r>
        <w:t>关键词搜索：https://www.jiaokey.com/tag/RIGGED THE TRUE STORY OF AN IVY LEAGUE KID WHO CHANGED THE WORLD OF OIL.html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