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BOURNE OBJECTIVE A NEW JASON BOURNE NOVEL BY ERIC VAN LUSTBADER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BOURNE OBJECTIVE A NEW JASON BOURNE NOVEL BY ERIC VAN LUSTBADER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 CENTRAL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本书出售、求购地址：https://www.jiaokey.com/book/detail/40913944.html</w:t>
      </w:r>
    </w:p>
    <w:p>
      <w:r>
        <w:t>更多相关图书推荐：https://www.jiaokey.com</w:t>
      </w:r>
    </w:p>
    <w:p>
      <w:r>
        <w:t>GRAND CENTRAL 出版图书：https://www.jiaokey.com/tag/GRAND CENTRAL.html</w:t>
      </w:r>
    </w:p>
    <w:p>
      <w:r>
        <w:t>关键词搜索：https://www.jiaokey.com/tag/THE BOURNE OBJECTIVE A NEW JASON BOURNE NOVEL BY ERIC VAN LUSTBADER.html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