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UNTIL DEATH DO US PART MY STRUGGLE TO RECLAIM COLOMBIA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UNTIL DEATH DO US PART MY STRUGGLE TO RECLAIM COLOMBIA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本书出售、求购地址：https://www.jiaokey.com/book/detail/40913891.html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关键词搜索：https://www.jiaokey.com/tag/UNTIL DEATH DO US PART MY STRUGGLE TO RECLAIM COLOMBIA.html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