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FLESH AND BLOOD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FLESH AND BLOOD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本书出售、求购地址：https://www.jiaokey.com/book/detail/40913827.html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关键词搜索：https://www.jiaokey.com/tag/FLESH AND BLOOD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