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ENCYCLOPEDIA OF GOOD DECORATING AND HOME IMPROVEMENT VOLUME 4 BOO-CEN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ENCYCLOPEDIA OF GOOD DECORATING AND HOME IMPROVEMENT VOLUME 4 BOO-CEN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PRACTICAL ENCYCLOPEDIA OF GOOD DECORATING AND HOME IMPROVEMENT VOLUME 4 BOO-CEN.html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