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BADMINTON FOR PHYSICAL EDUCATION AND BEYOND 3RD EDITION</w:t>
      </w:r>
    </w:p>
    <w:p>
      <w:r>
        <w:rPr>
          <w:rFonts w:ascii="宋体" w:hAnsi="宋体" w:eastAsia="宋体"/>
          <w:sz w:val="24"/>
        </w:rPr>
        <w:t>DEAN SCHOPPE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BADMINTON FOR PHYSICAL EDUCATION AND BEYOND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DEAN SCHOPPE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本书出售、求购地址：https://www.jiaokey.com/book/detail/40913531.html</w:t>
      </w:r>
    </w:p>
    <w:p>
      <w:r>
        <w:t>更多相关图书推荐：https://www.jiaokey.com</w:t>
      </w:r>
    </w:p>
    <w:p>
      <w:r>
        <w:t>DEAN SCHOPPE 其他作品：https://www.jiaokey.com/tag/DEAN SCHOPPE.html</w:t>
      </w:r>
    </w:p>
    <w:p>
      <w:r>
        <w:t>关键词搜索：https://www.jiaokey.com/tag/BADMINTON FOR PHYSICAL EDUCATION AND BEYOND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