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NOVEL FROM PLOT TO PRINT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NOVEL FROM PLOT TO PRINT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本书出售、求购地址：https://www.jiaokey.com/book/detail/40913444.html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关键词搜索：https://www.jiaokey.com/tag/WRITING THE NOVEL FROM PLOT TO PRINT.html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