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SYMPOSIUM CONCRETE BRIDGE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SYMPOSIUM CONCRETE BRIDGE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本书出售、求购地址：https://www.jiaokey.com/book/detail/40913336.html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关键词搜索：https://www.jiaokey.com/tag/SECOND INTERNATIONAL SYMPOSIUM CONCRETE BRIDGE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