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AND ITS PROBLEMS=公众及其问题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AND ITS PROBLEMS=公众及其问题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本书出售、求购地址：https://www.jiaokey.com/book/detail/40913005.html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PUBLIC AND ITS PROBLEMS=公众及其问题.html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