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OF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OF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本书出售、求购地址：https://www.jiaokey.com/book/detail/40913000.html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关键词搜索：https://www.jiaokey.com/tag/NONLINEAR ANALYSIS OF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