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AND THE LAW MAJOR LEGAL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AND THE LAW MAJOR LEGAL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本书出售、求购地址：https://www.jiaokey.com/book/detail/40912962.html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关键词搜索：https://www.jiaokey.com/tag/SPORTS AND THE LAW MAJOR LEGAL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