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FIP/CPCI SYMPOSIA VOLUME 2</w:t>
      </w:r>
    </w:p>
    <w:p>
      <w:r>
        <w:rPr>
          <w:rFonts w:ascii="宋体" w:hAnsi="宋体" w:eastAsia="宋体"/>
          <w:sz w:val="24"/>
        </w:rPr>
        <w:t>J.VAN LOENEN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FIP/CPCI SYMPOSIA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J.VAN LOENEN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本书出售、求购地址：https://www.jiaokey.com/book/detail/40912952.html</w:t>
      </w:r>
    </w:p>
    <w:p>
      <w:r>
        <w:t>更多相关图书推荐：https://www.jiaokey.com</w:t>
      </w:r>
    </w:p>
    <w:p>
      <w:r>
        <w:t>J.VAN LOENEN 其他作品：https://www.jiaokey.com/tag/J.VAN LOENEN.html</w:t>
      </w:r>
    </w:p>
    <w:p>
      <w:r>
        <w:t>关键词搜索：https://www.jiaokey.com/tag/PROCEEDINGS OF THE FIP/CPCI SYMPOSIA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