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USE IN THE TWO-WAY CLASSROOM LESSONS FROM A SPANISH-ENGLISH BILINGUAL KINDERGARTEN</w:t>
      </w:r>
    </w:p>
    <w:p>
      <w:r>
        <w:rPr>
          <w:rFonts w:ascii="宋体" w:hAnsi="宋体" w:eastAsia="宋体"/>
          <w:sz w:val="24"/>
        </w:rPr>
        <w:t>RENEE DEPALMA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USE IN THE TWO-WAY CLASSROOM LESSONS FROM A SPANISH-ENGLISH BILINGUAL KINDERGARTEN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DEPALMA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本书出售、求购地址：https://www.jiaokey.com/book/detail/40912948.html</w:t>
      </w:r>
    </w:p>
    <w:p>
      <w:r>
        <w:t>更多相关图书推荐：https://www.jiaokey.com</w:t>
      </w:r>
    </w:p>
    <w:p>
      <w:r>
        <w:t>RENEE DEPALMA 其他作品：https://www.jiaokey.com/tag/RENEE DEPALMA.html</w:t>
      </w:r>
    </w:p>
    <w:p>
      <w:r>
        <w:t>COPYRIGHT 出版图书：https://www.jiaokey.com/tag/COPYRIGHT.html</w:t>
      </w:r>
    </w:p>
    <w:p>
      <w:r>
        <w:t>关键词搜索：https://www.jiaokey.com/tag/LANGUAGE USE IN THE TWO-WAY CLASSROOM LESSONS FROM A SPANISH-ENGLISH BILINGUAL KINDERGARTEN.html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