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STOLEN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STOLEN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本书出售、求购地址：https://www.jiaokey.com/book/detail/40912829.html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关键词搜索：https://www.jiaokey.com/tag/STOLEN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