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BY OBJECTIVES AND RESULTS FOR BUSINESS AND INDUSTRY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BY OBJECTIVES AND RESULTS FOR BUSINESS AND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本书出售、求购地址：https://www.jiaokey.com/book/detail/40912819.html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关键词搜索：https://www.jiaokey.com/tag/MANAGEMENT BY OBJECTIVES AND RESULTS FOR BUSINESS AND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